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D49" w:rsidRPr="005609BA" w:rsidRDefault="00000000">
      <w:pPr>
        <w:pStyle w:val="Ttulo1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5609BA">
        <w:rPr>
          <w:rFonts w:ascii="Arial" w:hAnsi="Arial" w:cs="Arial"/>
          <w:color w:val="000000" w:themeColor="text1"/>
          <w:sz w:val="24"/>
          <w:szCs w:val="24"/>
          <w:lang w:val="es-CR"/>
        </w:rPr>
        <w:t>Rúbrica de Trabajo Cotidiano</w:t>
      </w:r>
      <w:r w:rsidRPr="005609BA">
        <w:rPr>
          <w:rFonts w:ascii="Arial" w:hAnsi="Arial" w:cs="Arial"/>
          <w:color w:val="000000" w:themeColor="text1"/>
          <w:sz w:val="24"/>
          <w:szCs w:val="24"/>
          <w:lang w:val="es-CR"/>
        </w:rPr>
        <w:br/>
        <w:t>Tema 2: Mi historia y la de mi familia</w:t>
      </w:r>
    </w:p>
    <w:p w:rsidR="00AA4D49" w:rsidRPr="005609BA" w:rsidRDefault="00000000">
      <w:pPr>
        <w:rPr>
          <w:rFonts w:cs="Arial"/>
          <w:color w:val="000000" w:themeColor="text1"/>
          <w:lang w:val="es-CR"/>
        </w:rPr>
      </w:pPr>
      <w:r w:rsidRPr="005609BA">
        <w:rPr>
          <w:rFonts w:cs="Arial"/>
          <w:color w:val="000000" w:themeColor="text1"/>
          <w:lang w:val="es-CR"/>
        </w:rPr>
        <w:t>Nombre del estudiante: _______________________________    Fecha: ____________    Sección: ____________</w:t>
      </w:r>
      <w:r w:rsidRPr="005609BA">
        <w:rPr>
          <w:rFonts w:cs="Arial"/>
          <w:color w:val="000000" w:themeColor="text1"/>
          <w:lang w:val="es-CR"/>
        </w:rPr>
        <w:br/>
        <w:t>Actividad evaluada: ___________________________________</w:t>
      </w:r>
    </w:p>
    <w:tbl>
      <w:tblPr>
        <w:tblStyle w:val="Tablaconcuadrcula"/>
        <w:tblW w:w="13008" w:type="dxa"/>
        <w:tblLook w:val="04A0" w:firstRow="1" w:lastRow="0" w:firstColumn="1" w:lastColumn="0" w:noHBand="0" w:noVBand="1"/>
      </w:tblPr>
      <w:tblGrid>
        <w:gridCol w:w="2802"/>
        <w:gridCol w:w="3402"/>
        <w:gridCol w:w="3402"/>
        <w:gridCol w:w="3402"/>
      </w:tblGrid>
      <w:tr w:rsidR="005609BA" w:rsidRPr="005609BA" w:rsidTr="005609BA">
        <w:tc>
          <w:tcPr>
            <w:tcW w:w="2802" w:type="dxa"/>
          </w:tcPr>
          <w:p w:rsidR="00AA4D49" w:rsidRPr="005609BA" w:rsidRDefault="00000000" w:rsidP="005609BA">
            <w:pPr>
              <w:spacing w:before="240"/>
              <w:rPr>
                <w:rFonts w:cs="Arial"/>
                <w:color w:val="000000" w:themeColor="text1"/>
              </w:rPr>
            </w:pPr>
            <w:proofErr w:type="spellStart"/>
            <w:r w:rsidRPr="005609BA">
              <w:rPr>
                <w:rFonts w:cs="Arial"/>
                <w:color w:val="000000" w:themeColor="text1"/>
              </w:rPr>
              <w:t>Criterio</w:t>
            </w:r>
            <w:proofErr w:type="spellEnd"/>
            <w:r w:rsidRPr="005609BA">
              <w:rPr>
                <w:rFonts w:cs="Arial"/>
                <w:color w:val="000000" w:themeColor="text1"/>
              </w:rPr>
              <w:t xml:space="preserve"> de </w:t>
            </w:r>
            <w:proofErr w:type="spellStart"/>
            <w:r w:rsidRPr="005609BA">
              <w:rPr>
                <w:rFonts w:cs="Arial"/>
                <w:color w:val="000000" w:themeColor="text1"/>
              </w:rPr>
              <w:t>evaluación</w:t>
            </w:r>
            <w:proofErr w:type="spellEnd"/>
          </w:p>
        </w:tc>
        <w:tc>
          <w:tcPr>
            <w:tcW w:w="3402" w:type="dxa"/>
          </w:tcPr>
          <w:p w:rsidR="00AA4D49" w:rsidRPr="005609BA" w:rsidRDefault="00000000" w:rsidP="005609BA">
            <w:pPr>
              <w:spacing w:before="240"/>
              <w:jc w:val="center"/>
              <w:rPr>
                <w:rFonts w:cs="Arial"/>
                <w:color w:val="000000" w:themeColor="text1"/>
              </w:rPr>
            </w:pPr>
            <w:r w:rsidRPr="005609BA">
              <w:rPr>
                <w:rFonts w:cs="Arial"/>
                <w:color w:val="000000" w:themeColor="text1"/>
              </w:rPr>
              <w:t>3 – Excelente</w:t>
            </w:r>
          </w:p>
        </w:tc>
        <w:tc>
          <w:tcPr>
            <w:tcW w:w="3402" w:type="dxa"/>
          </w:tcPr>
          <w:p w:rsidR="00AA4D49" w:rsidRPr="005609BA" w:rsidRDefault="00000000" w:rsidP="005609BA">
            <w:pPr>
              <w:spacing w:before="240"/>
              <w:jc w:val="center"/>
              <w:rPr>
                <w:rFonts w:cs="Arial"/>
                <w:color w:val="000000" w:themeColor="text1"/>
              </w:rPr>
            </w:pPr>
            <w:r w:rsidRPr="005609BA">
              <w:rPr>
                <w:rFonts w:cs="Arial"/>
                <w:color w:val="000000" w:themeColor="text1"/>
              </w:rPr>
              <w:t>2 – Aceptable</w:t>
            </w:r>
          </w:p>
        </w:tc>
        <w:tc>
          <w:tcPr>
            <w:tcW w:w="3402" w:type="dxa"/>
          </w:tcPr>
          <w:p w:rsidR="00AA4D49" w:rsidRDefault="00000000" w:rsidP="005609BA">
            <w:pPr>
              <w:spacing w:before="240"/>
              <w:jc w:val="center"/>
              <w:rPr>
                <w:rFonts w:cs="Arial"/>
                <w:color w:val="000000" w:themeColor="text1"/>
              </w:rPr>
            </w:pPr>
            <w:r w:rsidRPr="005609BA">
              <w:rPr>
                <w:rFonts w:cs="Arial"/>
                <w:color w:val="000000" w:themeColor="text1"/>
              </w:rPr>
              <w:t xml:space="preserve">1 – Bajo / </w:t>
            </w:r>
            <w:proofErr w:type="spellStart"/>
            <w:r w:rsidRPr="005609BA">
              <w:rPr>
                <w:rFonts w:cs="Arial"/>
                <w:color w:val="000000" w:themeColor="text1"/>
              </w:rPr>
              <w:t>En</w:t>
            </w:r>
            <w:proofErr w:type="spellEnd"/>
            <w:r w:rsidRPr="005609BA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5609BA">
              <w:rPr>
                <w:rFonts w:cs="Arial"/>
                <w:color w:val="000000" w:themeColor="text1"/>
              </w:rPr>
              <w:t>proceso</w:t>
            </w:r>
            <w:proofErr w:type="spellEnd"/>
          </w:p>
          <w:p w:rsidR="005609BA" w:rsidRPr="005609BA" w:rsidRDefault="005609BA" w:rsidP="005609BA">
            <w:pPr>
              <w:spacing w:before="24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609BA" w:rsidRPr="00583D69" w:rsidTr="005609BA">
        <w:tc>
          <w:tcPr>
            <w:tcW w:w="2802" w:type="dxa"/>
          </w:tcPr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Reconocimiento de la historia personal</w:t>
            </w:r>
          </w:p>
        </w:tc>
        <w:tc>
          <w:tcPr>
            <w:tcW w:w="3402" w:type="dxa"/>
          </w:tcPr>
          <w:p w:rsid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Reconoce y representa acontecimientos importantes de su historia personal.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Reconoce al menos un acontecimiento con apoyo visual o guía directa.</w:t>
            </w:r>
          </w:p>
        </w:tc>
        <w:tc>
          <w:tcPr>
            <w:tcW w:w="3402" w:type="dxa"/>
          </w:tcPr>
          <w:p w:rsid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Reconoce algunos acontecimientos con apoyo.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Reconoce un acontecimiento con ayuda constante.</w:t>
            </w:r>
          </w:p>
        </w:tc>
        <w:tc>
          <w:tcPr>
            <w:tcW w:w="3402" w:type="dxa"/>
          </w:tcPr>
          <w:p w:rsidR="005609BA" w:rsidRPr="00583D69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Presenta dificultad para reconocer acontecimientos.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Identifica parcialmente con apoyo permanente.</w:t>
            </w:r>
          </w:p>
        </w:tc>
      </w:tr>
      <w:tr w:rsidR="005609BA" w:rsidRPr="00583D69" w:rsidTr="005609BA">
        <w:tc>
          <w:tcPr>
            <w:tcW w:w="2802" w:type="dxa"/>
          </w:tcPr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Identificación de la familia como parte de su historia de vida</w:t>
            </w:r>
          </w:p>
        </w:tc>
        <w:tc>
          <w:tcPr>
            <w:tcW w:w="3402" w:type="dxa"/>
          </w:tcPr>
          <w:p w:rsidR="005609BA" w:rsidRPr="00583D69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Identifica a los miembros de su familia y reconoce que las familias son diferentes.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Identifica personas cercanas con apoyo visual.</w:t>
            </w:r>
          </w:p>
        </w:tc>
        <w:tc>
          <w:tcPr>
            <w:tcW w:w="3402" w:type="dxa"/>
          </w:tcPr>
          <w:p w:rsid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Identifica algunos miembros de su familia.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Identifica al menos un miembro con apoyo.</w:t>
            </w:r>
          </w:p>
        </w:tc>
        <w:tc>
          <w:tcPr>
            <w:tcW w:w="3402" w:type="dxa"/>
          </w:tcPr>
          <w:p w:rsidR="005609BA" w:rsidRPr="00583D69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Tiene dificultad para identificar miembros familiares.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Reconoce mediante señalamiento guiado.</w:t>
            </w:r>
          </w:p>
        </w:tc>
      </w:tr>
      <w:tr w:rsidR="005609BA" w:rsidRPr="00583D69" w:rsidTr="005609BA">
        <w:tc>
          <w:tcPr>
            <w:tcW w:w="2802" w:type="dxa"/>
          </w:tcPr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Relación entre historia personal, familia y sociedad</w:t>
            </w:r>
          </w:p>
        </w:tc>
        <w:tc>
          <w:tcPr>
            <w:tcW w:w="3402" w:type="dxa"/>
          </w:tcPr>
          <w:p w:rsidR="005609BA" w:rsidRPr="00583D69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Relaciona su historia con la convivencia familiar y social.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Reconoce una acción de convivencia con apoyo.</w:t>
            </w:r>
          </w:p>
        </w:tc>
        <w:tc>
          <w:tcPr>
            <w:tcW w:w="3402" w:type="dxa"/>
          </w:tcPr>
          <w:p w:rsid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Establece una relación básica con ayuda.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Identifica una acción con guía constante.</w:t>
            </w:r>
          </w:p>
        </w:tc>
        <w:tc>
          <w:tcPr>
            <w:tcW w:w="3402" w:type="dxa"/>
          </w:tcPr>
          <w:p w:rsidR="005609BA" w:rsidRPr="00583D69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No logra relacionar su historia con la convivencia.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Reconoce una acción solo con selección guiada.</w:t>
            </w:r>
          </w:p>
        </w:tc>
      </w:tr>
      <w:tr w:rsidR="005609BA" w:rsidRPr="00583D69" w:rsidTr="005609BA">
        <w:tc>
          <w:tcPr>
            <w:tcW w:w="2802" w:type="dxa"/>
          </w:tcPr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Valoración de la identidad personal</w:t>
            </w:r>
          </w:p>
        </w:tc>
        <w:tc>
          <w:tcPr>
            <w:tcW w:w="3402" w:type="dxa"/>
          </w:tcPr>
          <w:p w:rsid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Valora su identidad y pertenencia a un grupo.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Reconoce su nombre y una característica con apoyo.</w:t>
            </w:r>
          </w:p>
        </w:tc>
        <w:tc>
          <w:tcPr>
            <w:tcW w:w="3402" w:type="dxa"/>
          </w:tcPr>
          <w:p w:rsid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Reconoce aspectos básicos de su identidad.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Reconoce su nombre con ayuda directa.</w:t>
            </w:r>
          </w:p>
        </w:tc>
        <w:tc>
          <w:tcPr>
            <w:tcW w:w="3402" w:type="dxa"/>
          </w:tcPr>
          <w:p w:rsidR="005609BA" w:rsidRPr="00583D69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Desempeño general: Presenta dificultad para reconocer su identidad.</w:t>
            </w:r>
            <w:r w:rsidRPr="005609BA">
              <w:rPr>
                <w:rFonts w:cs="Arial"/>
                <w:color w:val="000000" w:themeColor="text1"/>
                <w:lang w:val="es-CR"/>
              </w:rPr>
              <w:br/>
            </w:r>
          </w:p>
          <w:p w:rsidR="00AA4D49" w:rsidRPr="005609BA" w:rsidRDefault="00000000">
            <w:pPr>
              <w:rPr>
                <w:rFonts w:cs="Arial"/>
                <w:color w:val="000000" w:themeColor="text1"/>
                <w:lang w:val="es-CR"/>
              </w:rPr>
            </w:pPr>
            <w:r w:rsidRPr="005609BA">
              <w:rPr>
                <w:rFonts w:cs="Arial"/>
                <w:color w:val="000000" w:themeColor="text1"/>
                <w:lang w:val="es-CR"/>
              </w:rPr>
              <w:t>AC: Identifica su nombre solo con apoyo permanente.</w:t>
            </w:r>
          </w:p>
        </w:tc>
      </w:tr>
    </w:tbl>
    <w:p w:rsidR="005609BA" w:rsidRPr="005609BA" w:rsidRDefault="005609BA" w:rsidP="00583D69">
      <w:pPr>
        <w:tabs>
          <w:tab w:val="left" w:pos="8137"/>
        </w:tabs>
        <w:rPr>
          <w:rFonts w:cs="Arial"/>
          <w:lang w:val="es-CR"/>
        </w:rPr>
      </w:pPr>
    </w:p>
    <w:sectPr w:rsidR="005609BA" w:rsidRPr="005609BA" w:rsidSect="005609BA">
      <w:headerReference w:type="even" r:id="rId8"/>
      <w:headerReference w:type="default" r:id="rId9"/>
      <w:headerReference w:type="first" r:id="rId10"/>
      <w:pgSz w:w="15840" w:h="12240" w:orient="landscape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3BD2" w:rsidRDefault="004E3BD2" w:rsidP="005609BA">
      <w:pPr>
        <w:spacing w:after="0" w:line="240" w:lineRule="auto"/>
      </w:pPr>
      <w:r>
        <w:separator/>
      </w:r>
    </w:p>
  </w:endnote>
  <w:endnote w:type="continuationSeparator" w:id="0">
    <w:p w:rsidR="004E3BD2" w:rsidRDefault="004E3BD2" w:rsidP="0056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3BD2" w:rsidRDefault="004E3BD2" w:rsidP="005609BA">
      <w:pPr>
        <w:spacing w:after="0" w:line="240" w:lineRule="auto"/>
      </w:pPr>
      <w:r>
        <w:separator/>
      </w:r>
    </w:p>
  </w:footnote>
  <w:footnote w:type="continuationSeparator" w:id="0">
    <w:p w:rsidR="004E3BD2" w:rsidRDefault="004E3BD2" w:rsidP="0056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9BA" w:rsidRDefault="004E3BD2">
    <w:pPr>
      <w:pStyle w:val="Encabezado"/>
    </w:pPr>
    <w:r>
      <w:rPr>
        <w:noProof/>
      </w:rPr>
      <w:pict w14:anchorId="2B05B7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121" o:spid="_x0000_s1027" type="#_x0000_t75" alt="" style="position:absolute;margin-left:0;margin-top:0;width:607.35pt;height:492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ptura de pantalla 2025-09-22 a la(s) 7.39.56 a. 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9BA" w:rsidRDefault="004E3BD2">
    <w:pPr>
      <w:pStyle w:val="Encabezado"/>
    </w:pPr>
    <w:r>
      <w:rPr>
        <w:noProof/>
      </w:rPr>
      <w:pict w14:anchorId="25413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122" o:spid="_x0000_s1026" type="#_x0000_t75" alt="" style="position:absolute;margin-left:0;margin-top:0;width:607.35pt;height:492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ptura de pantalla 2025-09-22 a la(s) 7.39.56 a. 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9BA" w:rsidRDefault="004E3BD2">
    <w:pPr>
      <w:pStyle w:val="Encabezado"/>
    </w:pPr>
    <w:r>
      <w:rPr>
        <w:noProof/>
      </w:rPr>
      <w:pict w14:anchorId="3FFF8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120" o:spid="_x0000_s1025" type="#_x0000_t75" alt="" style="position:absolute;margin-left:0;margin-top:0;width:607.35pt;height:492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ptura de pantalla 2025-09-22 a la(s) 7.39.56 a. 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650152">
    <w:abstractNumId w:val="8"/>
  </w:num>
  <w:num w:numId="2" w16cid:durableId="2134015668">
    <w:abstractNumId w:val="6"/>
  </w:num>
  <w:num w:numId="3" w16cid:durableId="243925598">
    <w:abstractNumId w:val="5"/>
  </w:num>
  <w:num w:numId="4" w16cid:durableId="357630372">
    <w:abstractNumId w:val="4"/>
  </w:num>
  <w:num w:numId="5" w16cid:durableId="2100173059">
    <w:abstractNumId w:val="7"/>
  </w:num>
  <w:num w:numId="6" w16cid:durableId="25302277">
    <w:abstractNumId w:val="3"/>
  </w:num>
  <w:num w:numId="7" w16cid:durableId="947813123">
    <w:abstractNumId w:val="2"/>
  </w:num>
  <w:num w:numId="8" w16cid:durableId="983433751">
    <w:abstractNumId w:val="1"/>
  </w:num>
  <w:num w:numId="9" w16cid:durableId="170813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3BD2"/>
    <w:rsid w:val="005609BA"/>
    <w:rsid w:val="00583D69"/>
    <w:rsid w:val="00AA1D8D"/>
    <w:rsid w:val="00AA4D49"/>
    <w:rsid w:val="00B47730"/>
    <w:rsid w:val="00CB0664"/>
    <w:rsid w:val="00E253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438738"/>
  <w14:defaultImageDpi w14:val="300"/>
  <w15:docId w15:val="{80806FBB-0E47-B74F-A495-5F72837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2026-01-22T15:50:00Z</dcterms:created>
  <dcterms:modified xsi:type="dcterms:W3CDTF">2026-01-22T17:49:00Z</dcterms:modified>
  <cp:category/>
</cp:coreProperties>
</file>