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78B" w:rsidRPr="006D5CE9" w:rsidRDefault="00000000" w:rsidP="006D5CE9">
      <w:pPr>
        <w:pStyle w:val="Ttulo1"/>
        <w:rPr>
          <w:rFonts w:ascii="Arial" w:hAnsi="Arial" w:cs="Arial"/>
          <w:color w:val="000000" w:themeColor="text1"/>
          <w:sz w:val="22"/>
          <w:szCs w:val="22"/>
          <w:lang w:val="es-CR"/>
        </w:rPr>
      </w:pPr>
      <w:r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t xml:space="preserve">Tarea </w:t>
      </w:r>
      <w:r w:rsidRPr="00B43685">
        <w:rPr>
          <w:rFonts w:ascii="Arial" w:hAnsi="Arial" w:cs="Arial"/>
          <w:color w:val="000000" w:themeColor="text1"/>
          <w:lang w:val="es-CR"/>
        </w:rPr>
        <w:br/>
      </w:r>
      <w:r w:rsidRPr="00B43685">
        <w:rPr>
          <w:rFonts w:ascii="Arial" w:hAnsi="Arial" w:cs="Arial"/>
          <w:color w:val="000000" w:themeColor="text1"/>
          <w:lang w:val="es-CR"/>
        </w:rPr>
        <w:br/>
      </w:r>
    </w:p>
    <w:p w:rsidR="0002078B" w:rsidRPr="00B43685" w:rsidRDefault="00B43685" w:rsidP="00B43685">
      <w:pPr>
        <w:pStyle w:val="Ttulo2"/>
        <w:rPr>
          <w:rFonts w:ascii="Arial" w:hAnsi="Arial" w:cs="Arial"/>
          <w:color w:val="000000" w:themeColor="text1"/>
          <w:sz w:val="22"/>
          <w:szCs w:val="22"/>
          <w:lang w:val="es-CR"/>
        </w:rPr>
      </w:pPr>
      <w:r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t xml:space="preserve">Tema:  Observar </w:t>
      </w:r>
      <w:proofErr w:type="spellStart"/>
      <w:r w:rsidR="006D5CE9"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t>c</w:t>
      </w:r>
      <w:r w:rsidR="006D5CE9">
        <w:rPr>
          <w:rFonts w:ascii="Arial" w:hAnsi="Arial" w:cs="Arial"/>
          <w:color w:val="000000" w:themeColor="text1"/>
          <w:sz w:val="22"/>
          <w:szCs w:val="22"/>
          <w:lang w:val="es-CR"/>
        </w:rPr>
        <w:t>o</w:t>
      </w:r>
      <w:r w:rsidR="006D5CE9"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t>mo</w:t>
      </w:r>
      <w:proofErr w:type="spellEnd"/>
      <w:r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t xml:space="preserve"> científico: adaptaciones de los seres vivos en Costa Rica.</w:t>
      </w:r>
    </w:p>
    <w:p w:rsidR="0002078B" w:rsidRPr="00B43685" w:rsidRDefault="00000000">
      <w:pPr>
        <w:pStyle w:val="Ttulo2"/>
        <w:rPr>
          <w:rFonts w:ascii="Arial" w:hAnsi="Arial" w:cs="Arial"/>
          <w:color w:val="000000" w:themeColor="text1"/>
          <w:sz w:val="22"/>
          <w:szCs w:val="22"/>
          <w:lang w:val="es-CR"/>
        </w:rPr>
      </w:pPr>
      <w:r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t>Instrucciones</w:t>
      </w:r>
    </w:p>
    <w:p w:rsidR="006D5CE9" w:rsidRPr="006D5CE9" w:rsidRDefault="00000000" w:rsidP="006D5CE9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es-CR"/>
        </w:rPr>
      </w:pPr>
      <w:r w:rsidRPr="006D5CE9">
        <w:rPr>
          <w:rFonts w:ascii="Arial" w:hAnsi="Arial" w:cs="Arial"/>
          <w:color w:val="000000" w:themeColor="text1"/>
          <w:lang w:val="es-CR"/>
        </w:rPr>
        <w:t xml:space="preserve">Seleccione un ser vivo costarricense (animal o planta) para realizar la tarea. Puede elegir, por ejemplo: perezoso, rana de ojos rojos, tucán, mono aullador, , iguana verde, murciélago o tortuga marina. </w:t>
      </w:r>
    </w:p>
    <w:p w:rsidR="006D5CE9" w:rsidRPr="006D5CE9" w:rsidRDefault="00000000" w:rsidP="006D5CE9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es-CR"/>
        </w:rPr>
      </w:pPr>
      <w:r w:rsidRPr="006D5CE9">
        <w:rPr>
          <w:rFonts w:ascii="Arial" w:hAnsi="Arial" w:cs="Arial"/>
          <w:color w:val="000000" w:themeColor="text1"/>
          <w:lang w:val="es-CR"/>
        </w:rPr>
        <w:t xml:space="preserve">Busque una imagen clara del organismo seleccionado y obsérvela con atención. </w:t>
      </w:r>
    </w:p>
    <w:p w:rsidR="006D5CE9" w:rsidRDefault="00000000" w:rsidP="006D5CE9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es-CR"/>
        </w:rPr>
      </w:pPr>
      <w:r w:rsidRPr="006D5CE9">
        <w:rPr>
          <w:rFonts w:ascii="Arial" w:hAnsi="Arial" w:cs="Arial"/>
          <w:color w:val="000000" w:themeColor="text1"/>
          <w:lang w:val="es-CR"/>
        </w:rPr>
        <w:t>A partir de la observación, identifique características visibles relacionadas con forma del cuerpo, extremidades, cobertura externa, tamaño o estructuras particulares.</w:t>
      </w:r>
    </w:p>
    <w:p w:rsidR="0002078B" w:rsidRPr="006D5CE9" w:rsidRDefault="00000000" w:rsidP="006D5CE9">
      <w:pPr>
        <w:spacing w:line="360" w:lineRule="auto"/>
        <w:rPr>
          <w:rFonts w:ascii="Arial" w:hAnsi="Arial" w:cs="Arial"/>
          <w:color w:val="000000" w:themeColor="text1"/>
          <w:lang w:val="es-CR"/>
        </w:rPr>
      </w:pPr>
      <w:r w:rsidRPr="006D5CE9">
        <w:rPr>
          <w:rFonts w:ascii="Arial" w:hAnsi="Arial" w:cs="Arial"/>
          <w:color w:val="000000" w:themeColor="text1"/>
          <w:lang w:val="es-CR"/>
        </w:rPr>
        <w:t>Complete la tabla de observación científica y redacte una explicación científica corta donde relacione las características observadas con el entorno en el que vive el organismo y explique cómo dichas adaptaciones favorecen su supervivencia. El trabajo debe realizarse de forma individual y con redacción propia.</w:t>
      </w:r>
      <w:r w:rsidR="006D5CE9">
        <w:rPr>
          <w:rFonts w:ascii="Arial" w:hAnsi="Arial" w:cs="Arial"/>
          <w:color w:val="000000" w:themeColor="text1"/>
          <w:lang w:val="es-CR"/>
        </w:rPr>
        <w:t xml:space="preserve"> La tabla se adjunta en la siguiente página.</w:t>
      </w: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02078B" w:rsidRDefault="0002078B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Pr="00B43685" w:rsidRDefault="00B43685">
      <w:pPr>
        <w:rPr>
          <w:rFonts w:ascii="Arial" w:hAnsi="Arial" w:cs="Arial"/>
          <w:color w:val="000000" w:themeColor="text1"/>
          <w:lang w:val="es-CR"/>
        </w:rPr>
      </w:pPr>
    </w:p>
    <w:p w:rsidR="00B43685" w:rsidRPr="00B43685" w:rsidRDefault="00B43685" w:rsidP="00B43685">
      <w:pPr>
        <w:pStyle w:val="Ttulo1"/>
        <w:rPr>
          <w:rFonts w:ascii="Arial" w:hAnsi="Arial" w:cs="Arial"/>
          <w:color w:val="000000" w:themeColor="text1"/>
          <w:sz w:val="22"/>
          <w:szCs w:val="22"/>
          <w:lang w:val="es-CR"/>
        </w:rPr>
      </w:pPr>
      <w:r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t>Tabla de observación científica</w:t>
      </w:r>
    </w:p>
    <w:p w:rsidR="00B43685" w:rsidRPr="00B43685" w:rsidRDefault="00B43685" w:rsidP="00B43685">
      <w:pPr>
        <w:rPr>
          <w:rFonts w:ascii="Arial" w:hAnsi="Arial" w:cs="Arial"/>
          <w:lang w:val="es-CR"/>
        </w:rPr>
      </w:pPr>
      <w:r w:rsidRPr="00B43685">
        <w:rPr>
          <w:rFonts w:ascii="Arial" w:hAnsi="Arial" w:cs="Arial"/>
          <w:b/>
          <w:lang w:val="es-CR"/>
        </w:rPr>
        <w:t xml:space="preserve">Nombre del organismo observado: </w:t>
      </w:r>
      <w:r w:rsidRPr="00B43685">
        <w:rPr>
          <w:rFonts w:ascii="Arial" w:hAnsi="Arial" w:cs="Arial"/>
          <w:lang w:val="es-CR"/>
        </w:rPr>
        <w:t>____________________________________</w:t>
      </w:r>
      <w:r w:rsidRPr="00B43685">
        <w:rPr>
          <w:rFonts w:ascii="Arial" w:hAnsi="Arial" w:cs="Arial"/>
          <w:lang w:val="es-CR"/>
        </w:rPr>
        <w:br/>
      </w:r>
      <w:r w:rsidRPr="00B43685">
        <w:rPr>
          <w:rFonts w:ascii="Arial" w:hAnsi="Arial" w:cs="Arial"/>
          <w:b/>
          <w:lang w:val="es-CR"/>
        </w:rPr>
        <w:t xml:space="preserve">Tipo de ser vivo: </w:t>
      </w:r>
      <w:r w:rsidRPr="00B43685">
        <w:rPr>
          <w:rFonts w:ascii="Segoe UI Symbol" w:hAnsi="Segoe UI Symbol" w:cs="Segoe UI Symbol"/>
          <w:lang w:val="es-CR"/>
        </w:rPr>
        <w:t>☐</w:t>
      </w:r>
      <w:r w:rsidRPr="00B43685">
        <w:rPr>
          <w:rFonts w:ascii="Arial" w:hAnsi="Arial" w:cs="Arial"/>
          <w:lang w:val="es-CR"/>
        </w:rPr>
        <w:t xml:space="preserve"> Animal    </w:t>
      </w:r>
      <w:r w:rsidRPr="00B43685">
        <w:rPr>
          <w:rFonts w:ascii="Segoe UI Symbol" w:hAnsi="Segoe UI Symbol" w:cs="Segoe UI Symbol"/>
          <w:lang w:val="es-CR"/>
        </w:rPr>
        <w:t>☐</w:t>
      </w:r>
      <w:r w:rsidRPr="00B43685">
        <w:rPr>
          <w:rFonts w:ascii="Arial" w:hAnsi="Arial" w:cs="Arial"/>
          <w:lang w:val="es-CR"/>
        </w:rPr>
        <w:t xml:space="preserve"> Planta</w:t>
      </w:r>
      <w:r w:rsidRPr="00B43685">
        <w:rPr>
          <w:rFonts w:ascii="Arial" w:hAnsi="Arial" w:cs="Arial"/>
          <w:lang w:val="es-CR"/>
        </w:rPr>
        <w:br/>
      </w:r>
      <w:r w:rsidRPr="00B43685">
        <w:rPr>
          <w:rFonts w:ascii="Arial" w:hAnsi="Arial" w:cs="Arial"/>
          <w:b/>
          <w:lang w:val="es-CR"/>
        </w:rPr>
        <w:t xml:space="preserve">Ambiente donde vive (según observación): </w:t>
      </w:r>
      <w:r w:rsidRPr="00B43685">
        <w:rPr>
          <w:rFonts w:ascii="Arial" w:hAnsi="Arial" w:cs="Arial"/>
          <w:lang w:val="es-CR"/>
        </w:rPr>
        <w:t>____________________________________</w:t>
      </w:r>
      <w:r w:rsidRPr="00B43685">
        <w:rPr>
          <w:rFonts w:ascii="Arial" w:hAnsi="Arial" w:cs="Arial"/>
          <w:lang w:val="es-CR"/>
        </w:rPr>
        <w:br/>
      </w:r>
      <w:r w:rsidRPr="00B43685">
        <w:rPr>
          <w:rFonts w:ascii="Arial" w:hAnsi="Arial" w:cs="Arial"/>
          <w:lang w:val="es-CR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040"/>
        <w:gridCol w:w="3260"/>
      </w:tblGrid>
      <w:tr w:rsidR="00B43685" w:rsidRPr="006D5CE9" w:rsidTr="00B43685">
        <w:tc>
          <w:tcPr>
            <w:tcW w:w="288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  <w:proofErr w:type="spellStart"/>
            <w:r w:rsidRPr="00B43685">
              <w:rPr>
                <w:rFonts w:ascii="Arial" w:hAnsi="Arial" w:cs="Arial"/>
              </w:rPr>
              <w:t>Aspecto</w:t>
            </w:r>
            <w:proofErr w:type="spellEnd"/>
            <w:r w:rsidRPr="00B43685">
              <w:rPr>
                <w:rFonts w:ascii="Arial" w:hAnsi="Arial" w:cs="Arial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</w:rPr>
              <w:t>observado</w:t>
            </w:r>
            <w:proofErr w:type="spellEnd"/>
          </w:p>
        </w:tc>
        <w:tc>
          <w:tcPr>
            <w:tcW w:w="3040" w:type="dxa"/>
          </w:tcPr>
          <w:p w:rsidR="00B43685" w:rsidRPr="00B43685" w:rsidRDefault="00B43685" w:rsidP="007B647A">
            <w:pPr>
              <w:rPr>
                <w:rFonts w:ascii="Arial" w:hAnsi="Arial" w:cs="Arial"/>
                <w:lang w:val="es-CR"/>
              </w:rPr>
            </w:pPr>
            <w:r w:rsidRPr="00B43685">
              <w:rPr>
                <w:rFonts w:ascii="Arial" w:hAnsi="Arial" w:cs="Arial"/>
                <w:lang w:val="es-CR"/>
              </w:rPr>
              <w:t>Descripción detallada a partir de la observación</w:t>
            </w:r>
          </w:p>
        </w:tc>
        <w:tc>
          <w:tcPr>
            <w:tcW w:w="3260" w:type="dxa"/>
          </w:tcPr>
          <w:p w:rsidR="00B43685" w:rsidRPr="00B43685" w:rsidRDefault="00B43685" w:rsidP="007B647A">
            <w:pPr>
              <w:rPr>
                <w:rFonts w:ascii="Arial" w:hAnsi="Arial" w:cs="Arial"/>
                <w:lang w:val="es-CR"/>
              </w:rPr>
            </w:pPr>
            <w:r w:rsidRPr="00B43685">
              <w:rPr>
                <w:rFonts w:ascii="Arial" w:hAnsi="Arial" w:cs="Arial"/>
                <w:lang w:val="es-CR"/>
              </w:rPr>
              <w:t>Posible función adaptativa (¿para qué le sirve?)</w:t>
            </w:r>
          </w:p>
        </w:tc>
      </w:tr>
      <w:tr w:rsidR="00B43685" w:rsidRPr="00B43685" w:rsidTr="00B43685">
        <w:tc>
          <w:tcPr>
            <w:tcW w:w="288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  <w:r w:rsidRPr="00B43685">
              <w:rPr>
                <w:rFonts w:ascii="Arial" w:hAnsi="Arial" w:cs="Arial"/>
              </w:rPr>
              <w:t xml:space="preserve">Forma general del </w:t>
            </w:r>
            <w:proofErr w:type="spellStart"/>
            <w:r w:rsidRPr="00B43685">
              <w:rPr>
                <w:rFonts w:ascii="Arial" w:hAnsi="Arial" w:cs="Arial"/>
              </w:rPr>
              <w:t>cuerpo</w:t>
            </w:r>
            <w:proofErr w:type="spellEnd"/>
          </w:p>
        </w:tc>
        <w:tc>
          <w:tcPr>
            <w:tcW w:w="304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</w:tr>
      <w:tr w:rsidR="00B43685" w:rsidRPr="006D5CE9" w:rsidTr="00B43685">
        <w:tc>
          <w:tcPr>
            <w:tcW w:w="2880" w:type="dxa"/>
          </w:tcPr>
          <w:p w:rsidR="00B43685" w:rsidRPr="00B43685" w:rsidRDefault="00B43685" w:rsidP="007B647A">
            <w:pPr>
              <w:rPr>
                <w:rFonts w:ascii="Arial" w:hAnsi="Arial" w:cs="Arial"/>
                <w:lang w:val="es-CR"/>
              </w:rPr>
            </w:pPr>
            <w:r w:rsidRPr="00B43685">
              <w:rPr>
                <w:rFonts w:ascii="Arial" w:hAnsi="Arial" w:cs="Arial"/>
                <w:lang w:val="es-CR"/>
              </w:rPr>
              <w:t>Cobertura externa (piel, plumas, escamas, hojas, espinas, etc.)</w:t>
            </w:r>
          </w:p>
        </w:tc>
        <w:tc>
          <w:tcPr>
            <w:tcW w:w="3040" w:type="dxa"/>
          </w:tcPr>
          <w:p w:rsidR="00B43685" w:rsidRPr="00B43685" w:rsidRDefault="00B43685" w:rsidP="007B647A">
            <w:pPr>
              <w:rPr>
                <w:rFonts w:ascii="Arial" w:hAnsi="Arial" w:cs="Arial"/>
                <w:lang w:val="es-CR"/>
              </w:rPr>
            </w:pPr>
          </w:p>
        </w:tc>
        <w:tc>
          <w:tcPr>
            <w:tcW w:w="3260" w:type="dxa"/>
          </w:tcPr>
          <w:p w:rsidR="00B43685" w:rsidRPr="00B43685" w:rsidRDefault="00B43685" w:rsidP="007B647A">
            <w:pPr>
              <w:rPr>
                <w:rFonts w:ascii="Arial" w:hAnsi="Arial" w:cs="Arial"/>
                <w:lang w:val="es-CR"/>
              </w:rPr>
            </w:pPr>
          </w:p>
        </w:tc>
      </w:tr>
      <w:tr w:rsidR="00B43685" w:rsidRPr="00B43685" w:rsidTr="00B43685">
        <w:tc>
          <w:tcPr>
            <w:tcW w:w="288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  <w:proofErr w:type="spellStart"/>
            <w:r w:rsidRPr="00B43685">
              <w:rPr>
                <w:rFonts w:ascii="Arial" w:hAnsi="Arial" w:cs="Arial"/>
              </w:rPr>
              <w:t>Extremidades</w:t>
            </w:r>
            <w:proofErr w:type="spellEnd"/>
            <w:r w:rsidRPr="00B43685">
              <w:rPr>
                <w:rFonts w:ascii="Arial" w:hAnsi="Arial" w:cs="Arial"/>
              </w:rPr>
              <w:t xml:space="preserve"> o </w:t>
            </w:r>
            <w:proofErr w:type="spellStart"/>
            <w:r w:rsidRPr="00B43685">
              <w:rPr>
                <w:rFonts w:ascii="Arial" w:hAnsi="Arial" w:cs="Arial"/>
              </w:rPr>
              <w:t>estructuras</w:t>
            </w:r>
            <w:proofErr w:type="spellEnd"/>
            <w:r w:rsidRPr="00B43685">
              <w:rPr>
                <w:rFonts w:ascii="Arial" w:hAnsi="Arial" w:cs="Arial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</w:rPr>
              <w:t>visibles</w:t>
            </w:r>
            <w:proofErr w:type="spellEnd"/>
          </w:p>
        </w:tc>
        <w:tc>
          <w:tcPr>
            <w:tcW w:w="304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</w:tr>
      <w:tr w:rsidR="00B43685" w:rsidRPr="00B43685" w:rsidTr="00B43685">
        <w:tc>
          <w:tcPr>
            <w:tcW w:w="288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  <w:proofErr w:type="spellStart"/>
            <w:r w:rsidRPr="00B43685">
              <w:rPr>
                <w:rFonts w:ascii="Arial" w:hAnsi="Arial" w:cs="Arial"/>
              </w:rPr>
              <w:t>Tamaño</w:t>
            </w:r>
            <w:proofErr w:type="spellEnd"/>
            <w:r w:rsidRPr="00B43685">
              <w:rPr>
                <w:rFonts w:ascii="Arial" w:hAnsi="Arial" w:cs="Arial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</w:rPr>
              <w:t>relativo</w:t>
            </w:r>
            <w:proofErr w:type="spellEnd"/>
          </w:p>
        </w:tc>
        <w:tc>
          <w:tcPr>
            <w:tcW w:w="304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</w:tr>
      <w:tr w:rsidR="00B43685" w:rsidRPr="00B43685" w:rsidTr="00B43685">
        <w:tc>
          <w:tcPr>
            <w:tcW w:w="288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  <w:proofErr w:type="spellStart"/>
            <w:r w:rsidRPr="00B43685">
              <w:rPr>
                <w:rFonts w:ascii="Arial" w:hAnsi="Arial" w:cs="Arial"/>
              </w:rPr>
              <w:t>Coloración</w:t>
            </w:r>
            <w:proofErr w:type="spellEnd"/>
            <w:r w:rsidRPr="00B43685">
              <w:rPr>
                <w:rFonts w:ascii="Arial" w:hAnsi="Arial" w:cs="Arial"/>
              </w:rPr>
              <w:t xml:space="preserve"> o </w:t>
            </w:r>
            <w:proofErr w:type="spellStart"/>
            <w:r w:rsidRPr="00B43685">
              <w:rPr>
                <w:rFonts w:ascii="Arial" w:hAnsi="Arial" w:cs="Arial"/>
              </w:rPr>
              <w:t>patrón</w:t>
            </w:r>
            <w:proofErr w:type="spellEnd"/>
            <w:r w:rsidRPr="00B43685">
              <w:rPr>
                <w:rFonts w:ascii="Arial" w:hAnsi="Arial" w:cs="Arial"/>
              </w:rPr>
              <w:t xml:space="preserve"> visible</w:t>
            </w:r>
          </w:p>
        </w:tc>
        <w:tc>
          <w:tcPr>
            <w:tcW w:w="304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</w:tr>
      <w:tr w:rsidR="00B43685" w:rsidRPr="00B43685" w:rsidTr="00B43685">
        <w:tc>
          <w:tcPr>
            <w:tcW w:w="288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  <w:proofErr w:type="spellStart"/>
            <w:r w:rsidRPr="00B43685">
              <w:rPr>
                <w:rFonts w:ascii="Arial" w:hAnsi="Arial" w:cs="Arial"/>
              </w:rPr>
              <w:t>Otra</w:t>
            </w:r>
            <w:proofErr w:type="spellEnd"/>
            <w:r w:rsidRPr="00B43685">
              <w:rPr>
                <w:rFonts w:ascii="Arial" w:hAnsi="Arial" w:cs="Arial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</w:rPr>
              <w:t>característica</w:t>
            </w:r>
            <w:proofErr w:type="spellEnd"/>
            <w:r w:rsidRPr="00B43685">
              <w:rPr>
                <w:rFonts w:ascii="Arial" w:hAnsi="Arial" w:cs="Arial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</w:rPr>
              <w:t>relevante</w:t>
            </w:r>
            <w:proofErr w:type="spellEnd"/>
          </w:p>
        </w:tc>
        <w:tc>
          <w:tcPr>
            <w:tcW w:w="304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B43685" w:rsidRPr="00B43685" w:rsidRDefault="00B43685" w:rsidP="007B647A">
            <w:pPr>
              <w:rPr>
                <w:rFonts w:ascii="Arial" w:hAnsi="Arial" w:cs="Arial"/>
              </w:rPr>
            </w:pPr>
          </w:p>
        </w:tc>
      </w:tr>
    </w:tbl>
    <w:p w:rsidR="00B43685" w:rsidRPr="00B43685" w:rsidRDefault="00B43685" w:rsidP="00B43685">
      <w:pPr>
        <w:rPr>
          <w:rFonts w:ascii="Arial" w:hAnsi="Arial" w:cs="Arial"/>
        </w:rPr>
      </w:pPr>
      <w:r w:rsidRPr="00B43685">
        <w:rPr>
          <w:rFonts w:ascii="Arial" w:hAnsi="Arial" w:cs="Arial"/>
        </w:rPr>
        <w:br/>
      </w:r>
      <w:proofErr w:type="spellStart"/>
      <w:r w:rsidRPr="00B43685">
        <w:rPr>
          <w:rFonts w:ascii="Arial" w:hAnsi="Arial" w:cs="Arial"/>
        </w:rPr>
        <w:t>Pregunta</w:t>
      </w:r>
      <w:proofErr w:type="spellEnd"/>
      <w:r w:rsidRPr="00B43685">
        <w:rPr>
          <w:rFonts w:ascii="Arial" w:hAnsi="Arial" w:cs="Arial"/>
        </w:rPr>
        <w:t xml:space="preserve"> de </w:t>
      </w:r>
      <w:proofErr w:type="spellStart"/>
      <w:r w:rsidRPr="00B43685">
        <w:rPr>
          <w:rFonts w:ascii="Arial" w:hAnsi="Arial" w:cs="Arial"/>
        </w:rPr>
        <w:t>cierre</w:t>
      </w:r>
      <w:proofErr w:type="spellEnd"/>
      <w:r w:rsidRPr="00B43685">
        <w:rPr>
          <w:rFonts w:ascii="Arial" w:hAnsi="Arial" w:cs="Arial"/>
        </w:rPr>
        <w:t>:</w:t>
      </w:r>
    </w:p>
    <w:p w:rsidR="00B43685" w:rsidRPr="006D5CE9" w:rsidRDefault="00B43685" w:rsidP="00B43685">
      <w:pPr>
        <w:rPr>
          <w:rFonts w:ascii="Arial" w:hAnsi="Arial" w:cs="Arial"/>
          <w:lang w:val="es-CR"/>
        </w:rPr>
      </w:pPr>
      <w:r w:rsidRPr="00B43685">
        <w:rPr>
          <w:rFonts w:ascii="Arial" w:hAnsi="Arial" w:cs="Arial"/>
          <w:lang w:val="es-CR"/>
        </w:rPr>
        <w:t>A partir de las observaciones realizadas, explique cómo las características observadas se relacionan con el ambiente donde vive el organismo y de qué manera favorecen su supervivencia.</w:t>
      </w:r>
      <w:r w:rsidRPr="00B43685">
        <w:rPr>
          <w:rFonts w:ascii="Arial" w:hAnsi="Arial" w:cs="Arial"/>
          <w:lang w:val="es-CR"/>
        </w:rPr>
        <w:br/>
      </w:r>
      <w:r w:rsidRPr="00B43685">
        <w:rPr>
          <w:rFonts w:ascii="Arial" w:hAnsi="Arial" w:cs="Arial"/>
          <w:lang w:val="es-CR"/>
        </w:rPr>
        <w:br/>
      </w:r>
      <w:r w:rsidRPr="006D5CE9">
        <w:rPr>
          <w:rFonts w:ascii="Arial" w:hAnsi="Arial" w:cs="Arial"/>
          <w:lang w:val="es-CR"/>
        </w:rPr>
        <w:t>__________________________________________________________________</w:t>
      </w:r>
      <w:r w:rsidRPr="006D5CE9">
        <w:rPr>
          <w:rFonts w:ascii="Arial" w:hAnsi="Arial" w:cs="Arial"/>
          <w:lang w:val="es-CR"/>
        </w:rPr>
        <w:br/>
        <w:t>__________________________________________________________________</w:t>
      </w:r>
      <w:r w:rsidRPr="006D5CE9">
        <w:rPr>
          <w:rFonts w:ascii="Arial" w:hAnsi="Arial" w:cs="Arial"/>
          <w:lang w:val="es-CR"/>
        </w:rPr>
        <w:br/>
        <w:t>__________________________________________________________________</w:t>
      </w:r>
    </w:p>
    <w:p w:rsidR="0002078B" w:rsidRPr="00B43685" w:rsidRDefault="00000000">
      <w:pPr>
        <w:rPr>
          <w:rFonts w:ascii="Arial" w:hAnsi="Arial" w:cs="Arial"/>
          <w:color w:val="000000" w:themeColor="text1"/>
          <w:lang w:val="es-CR"/>
        </w:rPr>
      </w:pPr>
      <w:r w:rsidRPr="00B43685">
        <w:rPr>
          <w:rFonts w:ascii="Arial" w:hAnsi="Arial" w:cs="Arial"/>
          <w:color w:val="000000" w:themeColor="text1"/>
          <w:lang w:val="es-CR"/>
        </w:rPr>
        <w:br w:type="page"/>
      </w:r>
    </w:p>
    <w:p w:rsidR="0002078B" w:rsidRPr="00B43685" w:rsidRDefault="00000000">
      <w:pPr>
        <w:pStyle w:val="Ttulo1"/>
        <w:rPr>
          <w:rFonts w:ascii="Arial" w:hAnsi="Arial" w:cs="Arial"/>
          <w:color w:val="000000" w:themeColor="text1"/>
          <w:sz w:val="22"/>
          <w:szCs w:val="22"/>
          <w:lang w:val="es-CR"/>
        </w:rPr>
      </w:pPr>
      <w:r w:rsidRPr="00B43685">
        <w:rPr>
          <w:rFonts w:ascii="Arial" w:hAnsi="Arial" w:cs="Arial"/>
          <w:color w:val="000000" w:themeColor="text1"/>
          <w:sz w:val="22"/>
          <w:szCs w:val="22"/>
          <w:lang w:val="es-CR"/>
        </w:rPr>
        <w:lastRenderedPageBreak/>
        <w:t xml:space="preserve">Rúbrica </w:t>
      </w:r>
    </w:p>
    <w:p w:rsidR="0002078B" w:rsidRPr="00B43685" w:rsidRDefault="0002078B">
      <w:pPr>
        <w:rPr>
          <w:rFonts w:ascii="Arial" w:hAnsi="Arial" w:cs="Arial"/>
          <w:color w:val="000000" w:themeColor="text1"/>
          <w:lang w:val="es-C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43685" w:rsidRPr="00B43685" w:rsidTr="00B43685">
        <w:tc>
          <w:tcPr>
            <w:tcW w:w="2160" w:type="dxa"/>
          </w:tcPr>
          <w:p w:rsidR="0002078B" w:rsidRPr="00B43685" w:rsidRDefault="00000000" w:rsidP="00B43685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Criterio</w:t>
            </w:r>
            <w:proofErr w:type="spellEnd"/>
          </w:p>
        </w:tc>
        <w:tc>
          <w:tcPr>
            <w:tcW w:w="2160" w:type="dxa"/>
          </w:tcPr>
          <w:p w:rsidR="0002078B" w:rsidRPr="00B43685" w:rsidRDefault="00000000" w:rsidP="00B43685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Inicial</w:t>
            </w:r>
            <w:r w:rsidR="00B43685">
              <w:rPr>
                <w:rFonts w:ascii="Arial" w:hAnsi="Arial" w:cs="Arial"/>
                <w:color w:val="000000" w:themeColor="text1"/>
              </w:rPr>
              <w:t>-Básico</w:t>
            </w:r>
            <w:proofErr w:type="spellEnd"/>
            <w:r w:rsidR="00B43685">
              <w:rPr>
                <w:rFonts w:ascii="Arial" w:hAnsi="Arial" w:cs="Arial"/>
                <w:color w:val="000000" w:themeColor="text1"/>
              </w:rPr>
              <w:br/>
            </w:r>
            <w:r w:rsidRPr="00B43685">
              <w:rPr>
                <w:rFonts w:ascii="Arial" w:hAnsi="Arial" w:cs="Arial"/>
                <w:color w:val="000000" w:themeColor="text1"/>
              </w:rPr>
              <w:t xml:space="preserve"> (1 punto)</w:t>
            </w:r>
          </w:p>
        </w:tc>
        <w:tc>
          <w:tcPr>
            <w:tcW w:w="2160" w:type="dxa"/>
          </w:tcPr>
          <w:p w:rsidR="0002078B" w:rsidRPr="00B43685" w:rsidRDefault="00000000" w:rsidP="00B436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proceso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43685">
              <w:rPr>
                <w:rFonts w:ascii="Arial" w:hAnsi="Arial" w:cs="Arial"/>
                <w:color w:val="000000" w:themeColor="text1"/>
              </w:rPr>
              <w:br/>
            </w:r>
            <w:r w:rsidRPr="00B43685">
              <w:rPr>
                <w:rFonts w:ascii="Arial" w:hAnsi="Arial" w:cs="Arial"/>
                <w:color w:val="000000" w:themeColor="text1"/>
              </w:rPr>
              <w:t>(2 puntos)</w:t>
            </w:r>
          </w:p>
        </w:tc>
        <w:tc>
          <w:tcPr>
            <w:tcW w:w="2160" w:type="dxa"/>
          </w:tcPr>
          <w:p w:rsidR="0002078B" w:rsidRPr="00B43685" w:rsidRDefault="00000000" w:rsidP="00B43685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Logro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esperado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43685">
              <w:rPr>
                <w:rFonts w:ascii="Arial" w:hAnsi="Arial" w:cs="Arial"/>
                <w:color w:val="000000" w:themeColor="text1"/>
              </w:rPr>
              <w:br/>
            </w:r>
            <w:r w:rsidRPr="00B43685">
              <w:rPr>
                <w:rFonts w:ascii="Arial" w:hAnsi="Arial" w:cs="Arial"/>
                <w:color w:val="000000" w:themeColor="text1"/>
              </w:rPr>
              <w:t>(3 puntos)</w:t>
            </w:r>
          </w:p>
        </w:tc>
      </w:tr>
      <w:tr w:rsidR="00B43685" w:rsidRPr="00B43685" w:rsidTr="00B43685"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Identificación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de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características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observables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Identifica pocas características observables del ser vivo seleccionado, de manera superficial. (AC: Identifica algunas características observables del ser vivo, evidenciando comprensión básica.)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Identifica varias características observables de manera general. (AC: Identifica características observables del ser vivo de manera general.)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 xml:space="preserve">Identifica claramente y con detalle las características observables del ser vivo. </w:t>
            </w:r>
            <w:r w:rsidRPr="00B43685">
              <w:rPr>
                <w:rFonts w:ascii="Arial" w:hAnsi="Arial" w:cs="Arial"/>
                <w:color w:val="000000" w:themeColor="text1"/>
              </w:rPr>
              <w:t xml:space="preserve">(AC: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Identifica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claramente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las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características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observables del ser vivo.)</w:t>
            </w:r>
          </w:p>
        </w:tc>
      </w:tr>
      <w:tr w:rsidR="00B43685" w:rsidRPr="006D5CE9" w:rsidTr="00B43685"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Relación entre adaptación y entorno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Relaciona de forma básica las características observadas con el entorno. (AC: Relaciona algunas características observadas con el entorno, evidenciando comprensión inicial.)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Relaciona de manera general las características observadas con el entorno biológico y físico. (AC: Relaciona las características observadas con el entorno de manera general.)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Relaciona de forma clara y fundamentada las características observadas con el entorno biológico y físico. (AC: Relaciona claramente las características observadas con el entorno biológico y físico.)</w:t>
            </w:r>
          </w:p>
        </w:tc>
      </w:tr>
      <w:tr w:rsidR="00B43685" w:rsidRPr="006D5CE9" w:rsidTr="00B43685"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Explicación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científica</w:t>
            </w:r>
            <w:proofErr w:type="spellEnd"/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 xml:space="preserve">Formula explicaciones simples o poco claras sobre cómo las adaptaciones favorecen la supervivencia. (AC: Formula explicaciones simples sobre la función adaptativa, evidenciando </w:t>
            </w: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lastRenderedPageBreak/>
              <w:t>comprensión básica.)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lastRenderedPageBreak/>
              <w:t xml:space="preserve">Formula explicaciones coherentes de manera general sobre la función adaptativa. </w:t>
            </w:r>
            <w:r w:rsidRPr="00B43685">
              <w:rPr>
                <w:rFonts w:ascii="Arial" w:hAnsi="Arial" w:cs="Arial"/>
                <w:color w:val="000000" w:themeColor="text1"/>
              </w:rPr>
              <w:t xml:space="preserve">(AC: Formula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explicaciones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coherentes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de </w:t>
            </w:r>
            <w:proofErr w:type="spellStart"/>
            <w:r w:rsidRPr="00B43685">
              <w:rPr>
                <w:rFonts w:ascii="Arial" w:hAnsi="Arial" w:cs="Arial"/>
                <w:color w:val="000000" w:themeColor="text1"/>
              </w:rPr>
              <w:t>manera</w:t>
            </w:r>
            <w:proofErr w:type="spellEnd"/>
            <w:r w:rsidRPr="00B43685">
              <w:rPr>
                <w:rFonts w:ascii="Arial" w:hAnsi="Arial" w:cs="Arial"/>
                <w:color w:val="000000" w:themeColor="text1"/>
              </w:rPr>
              <w:t xml:space="preserve"> general.)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 xml:space="preserve">Formula explicaciones claras, coherentes y bien estructuradas sobre cómo las adaptaciones favorecen la supervivencia. (AC: Formula explicaciones claras sobre cómo </w:t>
            </w: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lastRenderedPageBreak/>
              <w:t>las adaptaciones favorecen la supervivencia.)</w:t>
            </w:r>
          </w:p>
        </w:tc>
      </w:tr>
      <w:tr w:rsidR="00B43685" w:rsidRPr="006D5CE9" w:rsidTr="00B43685"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lastRenderedPageBreak/>
              <w:t>Uso de vocabulario biológico y presentación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Utiliza vocabulario limitado y presenta la información de forma poco ordenada. (AC: Utiliza vocabulario biológico básico y presenta la información con organización simple.)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Utiliza vocabulario biológico básico y presenta la información de manera general. (AC: Utiliza vocabulario biológico básico y presenta la información de manera general.)</w:t>
            </w:r>
          </w:p>
        </w:tc>
        <w:tc>
          <w:tcPr>
            <w:tcW w:w="2160" w:type="dxa"/>
          </w:tcPr>
          <w:p w:rsidR="0002078B" w:rsidRPr="00B43685" w:rsidRDefault="00000000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43685">
              <w:rPr>
                <w:rFonts w:ascii="Arial" w:hAnsi="Arial" w:cs="Arial"/>
                <w:color w:val="000000" w:themeColor="text1"/>
                <w:lang w:val="es-CR"/>
              </w:rPr>
              <w:t>Utiliza vocabulario biológico adecuado y presenta la información de forma clara y ordenada. (AC: Utiliza vocabulario biológico adecuado y presenta la información de forma clara.)</w:t>
            </w:r>
          </w:p>
        </w:tc>
      </w:tr>
    </w:tbl>
    <w:p w:rsidR="006001B4" w:rsidRPr="00B43685" w:rsidRDefault="006001B4">
      <w:pPr>
        <w:rPr>
          <w:rFonts w:ascii="Arial" w:hAnsi="Arial" w:cs="Arial"/>
          <w:color w:val="000000" w:themeColor="text1"/>
          <w:lang w:val="es-CR"/>
        </w:rPr>
      </w:pPr>
    </w:p>
    <w:sectPr w:rsidR="006001B4" w:rsidRPr="00B43685" w:rsidSect="00034616">
      <w:headerReference w:type="even" r:id="rId8"/>
      <w:head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E33" w:rsidRDefault="00232E33" w:rsidP="00B43685">
      <w:pPr>
        <w:spacing w:after="0" w:line="240" w:lineRule="auto"/>
      </w:pPr>
      <w:r>
        <w:separator/>
      </w:r>
    </w:p>
  </w:endnote>
  <w:endnote w:type="continuationSeparator" w:id="0">
    <w:p w:rsidR="00232E33" w:rsidRDefault="00232E33" w:rsidP="00B4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E33" w:rsidRDefault="00232E33" w:rsidP="00B43685">
      <w:pPr>
        <w:spacing w:after="0" w:line="240" w:lineRule="auto"/>
      </w:pPr>
      <w:r>
        <w:separator/>
      </w:r>
    </w:p>
  </w:footnote>
  <w:footnote w:type="continuationSeparator" w:id="0">
    <w:p w:rsidR="00232E33" w:rsidRDefault="00232E33" w:rsidP="00B4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685" w:rsidRDefault="00232E33">
    <w:pPr>
      <w:pStyle w:val="Encabezado"/>
    </w:pPr>
    <w:r>
      <w:rPr>
        <w:noProof/>
      </w:rPr>
      <w:pict w14:anchorId="161C9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7217" o:spid="_x0000_s1026" type="#_x0000_t75" alt="" style="position:absolute;margin-left:0;margin-top:0;width:431.8pt;height:350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tura de pantalla 2025-09-22 a la(s) 7.39.56 a. 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685" w:rsidRDefault="00232E33">
    <w:pPr>
      <w:pStyle w:val="Encabezado"/>
    </w:pPr>
    <w:r>
      <w:rPr>
        <w:noProof/>
      </w:rPr>
      <w:pict w14:anchorId="37C01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7216" o:spid="_x0000_s1025" type="#_x0000_t75" alt="" style="position:absolute;margin-left:0;margin-top:0;width:431.8pt;height:350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tura de pantalla 2025-09-22 a la(s) 7.39.56 a. 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F74518"/>
    <w:multiLevelType w:val="hybridMultilevel"/>
    <w:tmpl w:val="DD8CE1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79861">
    <w:abstractNumId w:val="8"/>
  </w:num>
  <w:num w:numId="2" w16cid:durableId="1654139350">
    <w:abstractNumId w:val="6"/>
  </w:num>
  <w:num w:numId="3" w16cid:durableId="1240485459">
    <w:abstractNumId w:val="5"/>
  </w:num>
  <w:num w:numId="4" w16cid:durableId="387462048">
    <w:abstractNumId w:val="4"/>
  </w:num>
  <w:num w:numId="5" w16cid:durableId="939990514">
    <w:abstractNumId w:val="7"/>
  </w:num>
  <w:num w:numId="6" w16cid:durableId="273484179">
    <w:abstractNumId w:val="3"/>
  </w:num>
  <w:num w:numId="7" w16cid:durableId="755201430">
    <w:abstractNumId w:val="2"/>
  </w:num>
  <w:num w:numId="8" w16cid:durableId="1097481594">
    <w:abstractNumId w:val="1"/>
  </w:num>
  <w:num w:numId="9" w16cid:durableId="1839273256">
    <w:abstractNumId w:val="0"/>
  </w:num>
  <w:num w:numId="10" w16cid:durableId="1356345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78B"/>
    <w:rsid w:val="00034616"/>
    <w:rsid w:val="0006063C"/>
    <w:rsid w:val="0015074B"/>
    <w:rsid w:val="00232E33"/>
    <w:rsid w:val="0029639D"/>
    <w:rsid w:val="00326F90"/>
    <w:rsid w:val="006001B4"/>
    <w:rsid w:val="006D5CE9"/>
    <w:rsid w:val="00AA1D8D"/>
    <w:rsid w:val="00B4368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F020E"/>
  <w14:defaultImageDpi w14:val="300"/>
  <w15:docId w15:val="{6A2A099E-56E0-6E46-A1B7-535F98E2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2026-01-27T17:53:00Z</dcterms:created>
  <dcterms:modified xsi:type="dcterms:W3CDTF">2026-02-23T20:23:00Z</dcterms:modified>
  <cp:category/>
</cp:coreProperties>
</file>